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КАПИТАЛСТРОЙИНВЕСТ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Хамраева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Акмала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Зарифовича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Хамраев</w:t>
      </w:r>
      <w:r>
        <w:rPr>
          <w:rFonts w:ascii="Times New Roman" w:eastAsia="Times New Roman" w:hAnsi="Times New Roman" w:cs="Times New Roman"/>
        </w:rPr>
        <w:t xml:space="preserve"> А.З.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КАПИТАЛСТРОЙИНВЕСТ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Боровая</w:t>
      </w:r>
      <w:r>
        <w:rPr>
          <w:rFonts w:ascii="Times New Roman" w:eastAsia="Times New Roman" w:hAnsi="Times New Roman" w:cs="Times New Roman"/>
        </w:rPr>
        <w:t xml:space="preserve"> д.13Б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12 месяцев 2024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Хамраев</w:t>
      </w:r>
      <w:r>
        <w:rPr>
          <w:rFonts w:ascii="Times New Roman" w:eastAsia="Times New Roman" w:hAnsi="Times New Roman" w:cs="Times New Roman"/>
        </w:rPr>
        <w:t xml:space="preserve"> А.З.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Хамраева</w:t>
      </w:r>
      <w:r>
        <w:rPr>
          <w:rFonts w:ascii="Times New Roman" w:eastAsia="Times New Roman" w:hAnsi="Times New Roman" w:cs="Times New Roman"/>
        </w:rPr>
        <w:t xml:space="preserve"> А.З.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председатель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КАПИТАЛСТРОЙИНВЕСТ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Хамраев</w:t>
      </w:r>
      <w:r>
        <w:rPr>
          <w:rFonts w:ascii="Times New Roman" w:eastAsia="Times New Roman" w:hAnsi="Times New Roman" w:cs="Times New Roman"/>
        </w:rPr>
        <w:t xml:space="preserve"> А.З.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12 месяцев 2024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11.02.2025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Хамраева</w:t>
      </w:r>
      <w:r>
        <w:rPr>
          <w:rFonts w:ascii="Times New Roman" w:eastAsia="Times New Roman" w:hAnsi="Times New Roman" w:cs="Times New Roman"/>
        </w:rPr>
        <w:t xml:space="preserve"> А.З.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21.08.2025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КАПИТАЛСТРОЙИНВЕСТ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11.02.2025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Хамраева</w:t>
      </w:r>
      <w:r>
        <w:rPr>
          <w:rFonts w:ascii="Times New Roman" w:eastAsia="Times New Roman" w:hAnsi="Times New Roman" w:cs="Times New Roman"/>
        </w:rPr>
        <w:t xml:space="preserve"> А.З.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признание вины и раскаяние в совершенном правонарушении, 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КАПИТАЛСТРОЙИНВЕСТ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Хамраева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Акмала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Зарифовича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05853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0rplc-9">
    <w:name w:val="cat-UserDefined grp-20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31BE9-8616-4994-B7C0-52547049997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